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insurance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risk can impact a large group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claiming from the third party responsible for the loss by the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legally enforceable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occurrence of an event for which insurance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or occurrence which is unforeseen and unintended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risks are all uninsurable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assessing proposals/risks for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burning down of property with a criminal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Allowance for reduction in value of property due to deterioration, damage, wear and tear, or obsolescence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Carriage of goods by sea.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filing a false claim on an insurance policy is reflected on this type of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insurance, any event that causes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party provides risk cover; each insurer is responsible for protecting its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company tranfering the risk to another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chance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Proportion of loss borne by the insured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insurance crossword</dc:title>
  <dcterms:created xsi:type="dcterms:W3CDTF">2021-10-11T07:49:24Z</dcterms:created>
  <dcterms:modified xsi:type="dcterms:W3CDTF">2021-10-11T07:49:24Z</dcterms:modified>
</cp:coreProperties>
</file>