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Nazca people make huge drawings in the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rubber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first Legoland?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Australian rugby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we yawn is because of lack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cowboy in Toy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legs of a crab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colours in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Colour of taxis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first advertisement in space was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where the Industrial Revolution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American word for autumn?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third planet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legs of an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 part in the centre of 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word "Sayonara"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</dc:title>
  <dcterms:created xsi:type="dcterms:W3CDTF">2021-10-11T07:49:31Z</dcterms:created>
  <dcterms:modified xsi:type="dcterms:W3CDTF">2021-10-11T07:49:31Z</dcterms:modified>
</cp:coreProperties>
</file>