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generalisers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usually    </w:t>
      </w:r>
      <w:r>
        <w:t xml:space="preserve">   regularly    </w:t>
      </w:r>
      <w:r>
        <w:t xml:space="preserve">   never    </w:t>
      </w:r>
      <w:r>
        <w:t xml:space="preserve">   seldom    </w:t>
      </w:r>
      <w:r>
        <w:t xml:space="preserve">   always    </w:t>
      </w:r>
      <w:r>
        <w:t xml:space="preserve">   often    </w:t>
      </w:r>
      <w:r>
        <w:t xml:space="preserve">   on average    </w:t>
      </w:r>
      <w:r>
        <w:t xml:space="preserve">   approximately    </w:t>
      </w:r>
      <w:r>
        <w:t xml:space="preserve">   none    </w:t>
      </w:r>
      <w:r>
        <w:t xml:space="preserve">   all    </w:t>
      </w:r>
      <w:r>
        <w:t xml:space="preserve">   many    </w:t>
      </w:r>
      <w:r>
        <w:t xml:space="preserve">   little    </w:t>
      </w:r>
      <w:r>
        <w:t xml:space="preserve">   lots of    </w:t>
      </w:r>
      <w:r>
        <w:t xml:space="preserve">   few    </w:t>
      </w:r>
      <w:r>
        <w:t xml:space="preserve">   some    </w:t>
      </w:r>
      <w:r>
        <w:t xml:space="preserve">   generally    </w:t>
      </w:r>
      <w:r>
        <w:t xml:space="preserve">   mostly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generalisers</dc:title>
  <dcterms:created xsi:type="dcterms:W3CDTF">2021-10-11T07:50:08Z</dcterms:created>
  <dcterms:modified xsi:type="dcterms:W3CDTF">2021-10-11T07:50:08Z</dcterms:modified>
</cp:coreProperties>
</file>