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generosity</w:t>
      </w:r>
    </w:p>
    <w:p>
      <w:pPr>
        <w:pStyle w:val="Questions"/>
      </w:pPr>
      <w:r>
        <w:t xml:space="preserve">1. HIPPNEASS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DSOINIACERTON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IGRSANH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PMOCSNOASI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NSDNSEIK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GROYTENEIS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YMAHTSYP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TCYHRIA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NPELSSUFLHE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OHLITPSAITY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happiness    </w:t>
      </w:r>
      <w:r>
        <w:t xml:space="preserve">   consideration    </w:t>
      </w:r>
      <w:r>
        <w:t xml:space="preserve">   sharing    </w:t>
      </w:r>
      <w:r>
        <w:t xml:space="preserve">   compassion    </w:t>
      </w:r>
      <w:r>
        <w:t xml:space="preserve">   kindness    </w:t>
      </w:r>
      <w:r>
        <w:t xml:space="preserve">   generosity    </w:t>
      </w:r>
      <w:r>
        <w:t xml:space="preserve">   sympathy    </w:t>
      </w:r>
      <w:r>
        <w:t xml:space="preserve">   charity    </w:t>
      </w:r>
      <w:r>
        <w:t xml:space="preserve">   helpfulness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</dc:title>
  <dcterms:created xsi:type="dcterms:W3CDTF">2021-10-11T07:50:08Z</dcterms:created>
  <dcterms:modified xsi:type="dcterms:W3CDTF">2021-10-11T07:50:08Z</dcterms:modified>
</cp:coreProperties>
</file>