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noah when the flood of waters came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god send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tree were the men not allowed to eat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cain's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god create on the first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abram go to reside as an alien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e'noch when he had his first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shem give birth to, two years after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tell noah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did god create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2021-10-11T07:49:41Z</dcterms:created>
  <dcterms:modified xsi:type="dcterms:W3CDTF">2021-10-11T07:49:41Z</dcterms:modified>
</cp:coreProperties>
</file>