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fire and brimstone    </w:t>
      </w:r>
      <w:r>
        <w:t xml:space="preserve">   sodom and gomorrah    </w:t>
      </w:r>
      <w:r>
        <w:t xml:space="preserve">   abel    </w:t>
      </w:r>
      <w:r>
        <w:t xml:space="preserve">   adam    </w:t>
      </w:r>
      <w:r>
        <w:t xml:space="preserve">   alter    </w:t>
      </w:r>
      <w:r>
        <w:t xml:space="preserve">   ark of gopher wood    </w:t>
      </w:r>
      <w:r>
        <w:t xml:space="preserve">   be fruitful and multiply    </w:t>
      </w:r>
      <w:r>
        <w:t xml:space="preserve">   beast of the earth    </w:t>
      </w:r>
      <w:r>
        <w:t xml:space="preserve">   bone of my bones    </w:t>
      </w:r>
      <w:r>
        <w:t xml:space="preserve">   breath of life    </w:t>
      </w:r>
      <w:r>
        <w:t xml:space="preserve">   brother's keeper    </w:t>
      </w:r>
      <w:r>
        <w:t xml:space="preserve">   burnt offerings    </w:t>
      </w:r>
      <w:r>
        <w:t xml:space="preserve">   cain    </w:t>
      </w:r>
      <w:r>
        <w:t xml:space="preserve">   covenant    </w:t>
      </w:r>
      <w:r>
        <w:t xml:space="preserve">   dust of the earth    </w:t>
      </w:r>
      <w:r>
        <w:t xml:space="preserve">   eden    </w:t>
      </w:r>
      <w:r>
        <w:t xml:space="preserve">   egypt    </w:t>
      </w:r>
      <w:r>
        <w:t xml:space="preserve">   euphrates    </w:t>
      </w:r>
      <w:r>
        <w:t xml:space="preserve">   eve    </w:t>
      </w:r>
      <w:r>
        <w:t xml:space="preserve">   fig leaves    </w:t>
      </w:r>
      <w:r>
        <w:t xml:space="preserve">   flesh of my flesh    </w:t>
      </w:r>
      <w:r>
        <w:t xml:space="preserve">   flood waters    </w:t>
      </w:r>
      <w:r>
        <w:t xml:space="preserve">   fourty days    </w:t>
      </w:r>
      <w:r>
        <w:t xml:space="preserve">   fowl of the air    </w:t>
      </w:r>
      <w:r>
        <w:t xml:space="preserve">   fruit tree    </w:t>
      </w:r>
      <w:r>
        <w:t xml:space="preserve">   generations    </w:t>
      </w:r>
      <w:r>
        <w:t xml:space="preserve">   genesis    </w:t>
      </w:r>
      <w:r>
        <w:t xml:space="preserve">   god created man    </w:t>
      </w:r>
      <w:r>
        <w:t xml:space="preserve">   in his own image    </w:t>
      </w:r>
      <w:r>
        <w:t xml:space="preserve">   know good and evil    </w:t>
      </w:r>
      <w:r>
        <w:t xml:space="preserve">   lot    </w:t>
      </w:r>
      <w:r>
        <w:t xml:space="preserve">   nations    </w:t>
      </w:r>
      <w:r>
        <w:t xml:space="preserve">   one language    </w:t>
      </w:r>
      <w:r>
        <w:t xml:space="preserve">   pharoh    </w:t>
      </w:r>
      <w:r>
        <w:t xml:space="preserve">   serpent    </w:t>
      </w:r>
      <w:r>
        <w:t xml:space="preserve">   there is life    </w:t>
      </w:r>
      <w:r>
        <w:t xml:space="preserve">   two of every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2021-10-11T07:51:14Z</dcterms:created>
  <dcterms:modified xsi:type="dcterms:W3CDTF">2021-10-11T07:51:14Z</dcterms:modified>
</cp:coreProperties>
</file>