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breeding    </w:t>
      </w:r>
      <w:r>
        <w:t xml:space="preserve">   cloning    </w:t>
      </w:r>
      <w:r>
        <w:t xml:space="preserve">   Inheritance    </w:t>
      </w:r>
      <w:r>
        <w:t xml:space="preserve">   Variation    </w:t>
      </w:r>
      <w:r>
        <w:t xml:space="preserve">   Traits    </w:t>
      </w:r>
      <w:r>
        <w:t xml:space="preserve">   GENETIC    </w:t>
      </w:r>
      <w:r>
        <w:t xml:space="preserve">   DNA    </w:t>
      </w:r>
      <w:r>
        <w:t xml:space="preserve">   humulin    </w:t>
      </w:r>
      <w:r>
        <w:t xml:space="preserve">   GMO    </w:t>
      </w:r>
      <w:r>
        <w:t xml:space="preserve">   CRISPR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2021-10-11T07:51:38Z</dcterms:created>
  <dcterms:modified xsi:type="dcterms:W3CDTF">2021-10-11T07:51:38Z</dcterms:modified>
</cp:coreProperties>
</file>