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each TRNA molecule has three unpaired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enzyme that joins individual nucleotides to produce a new strand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cell divides it duplicates its DNA in a copying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Virus that infects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 harmless bacteria into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Remaining things to form the final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Nucleic acid that consists of a long chain of nucleotides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Insertions and deletions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Molecule that transfers each amino acid to the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Regions of DNA that have a special base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Segments of DNA serve as templates to produce complementary RNA molecules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chemical or physical agents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Tips of eukaryotic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chains when joining amino acids join together to 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way DNA RNA and proteins are involved in putting genetic information into action in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Carry info from DNA to other parts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Enzyme that transcription requires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Bases form of language with four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 mutations that involve changes in one or a few nucleotides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decoding of mRNA message into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Mistakes in variations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Each three-letter word in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&amp; T &amp; G &amp; C nucleotides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Sub units that make small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Portions that are cut out and discarded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2021-10-11T07:51:33Z</dcterms:created>
  <dcterms:modified xsi:type="dcterms:W3CDTF">2021-10-11T07:51:33Z</dcterms:modified>
</cp:coreProperties>
</file>