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shows a dominant and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box drawn to determine the probability of offspring receiving certain traits.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is the offspring of genetically dissimilar parents or stock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 that can be seen, an organism's physical appearance, or visible traits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genetically determined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unlikely not to show on offspring. An allele that is masked when a dominant allele is present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dominant and recessive letters that are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Probability is the measure of the likeliness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where neither gene is neither dominant or recessive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that will most likely will show. An allele that is always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offspring of many generations that have the same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both alleles for a gene are fully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number of different forms of a gene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passing of traits from parent to offspring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2021-10-11T07:50:26Z</dcterms:created>
  <dcterms:modified xsi:type="dcterms:W3CDTF">2021-10-11T07:50:26Z</dcterms:modified>
</cp:coreProperties>
</file>