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curly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thick finger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fuller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skin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size of cheeks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handed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eyelashes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2021-10-11T07:52:00Z</dcterms:created>
  <dcterms:modified xsi:type="dcterms:W3CDTF">2021-10-11T07:52:00Z</dcterms:modified>
</cp:coreProperties>
</file>