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trait passed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refers to a situation where neither allele dominates over the other allele creating a new phenotype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cross of two individuals with two completely different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offspring of two plants or animals of different species or varieties, such as a mule (a hybrid of a donkey and a horse).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refers to a pair of genes where one is dominant and one is recessive (ex.Tt)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couple of homologous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specific location or position of a gene, DNA sequence, on a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passing down of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diagram used to predict an outcome or cross breeding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union of a human egg and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makes ups the cell and give someone or something it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mature haploid male or female germ cell that is able to unite with another of the opposite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is a packaged and organized structure containing most of the DNA of a living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gene that is carried only on the XX or XY genotype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a gene that gets dominated over by a dominant gene.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traits seen when a heterozygous genotype is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an individual has two of the same allele, whether dominant or recessive, they are homozygous. (Ex.TT,tt)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someone or something has two traits but only the dominant trait shows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cell having a single set of unpaired chromosomes.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filial generation of offspring of distinctly different parental types.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observable physical characteristic of a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eukaryotic cell formed by a fertilization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locus (or region) of DNA that encodes a functional RNA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distinguishing quality or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(of a cell containing two complete sets of chromosomes, one from each parent.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animal bred from parents of the same breed or variety.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type of cell division that reduces the chromosome number by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offspring produced by interbreeding individuals of an F1 generation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2021-10-11T07:50:35Z</dcterms:created>
  <dcterms:modified xsi:type="dcterms:W3CDTF">2021-10-11T07:50:35Z</dcterms:modified>
</cp:coreProperties>
</file>