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heredity and the variation of inherited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segment of dna that contains the instructions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identical alleles for a trait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"father" of genetics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genotype in which the two alleles of a gene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constitution of an organism represented by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characteristics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allele that is only expressed when two copies are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alternative form of a gene.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Allele that is fully expressed when carried by one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2021-10-11T07:51:30Z</dcterms:created>
  <dcterms:modified xsi:type="dcterms:W3CDTF">2021-10-11T07:51:30Z</dcterms:modified>
</cp:coreProperties>
</file>