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traits that appear in an individual as a result of its genetic make up. What an organism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to describe organisms that produce offspring identical to themselves if allowed to self-pollinate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term for having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specialized cell involved in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genotype with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term for having two dominant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chart that shows all the possible combinations of alleles that can result from a genetic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a blended phenotype; one allele is not completely dominant over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term for having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likelihood that a particular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sexual reproduction in which male and female reproductive cells join to form a new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study of heredity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of dna that codes for a specific trait</w:t>
            </w:r>
          </w:p>
        </w:tc>
      </w:tr>
    </w:tbl>
    <w:p>
      <w:pPr>
        <w:pStyle w:val="WordBankMedium"/>
      </w:pPr>
      <w:r>
        <w:t xml:space="preserve">   genetics    </w:t>
      </w:r>
      <w:r>
        <w:t xml:space="preserve">   gene    </w:t>
      </w:r>
      <w:r>
        <w:t xml:space="preserve">   hybrid    </w:t>
      </w:r>
      <w:r>
        <w:t xml:space="preserve">   allele    </w:t>
      </w:r>
      <w:r>
        <w:t xml:space="preserve">   gamete    </w:t>
      </w:r>
      <w:r>
        <w:t xml:space="preserve">   fertilization    </w:t>
      </w:r>
      <w:r>
        <w:t xml:space="preserve">   true breeding    </w:t>
      </w:r>
      <w:r>
        <w:t xml:space="preserve">   probability    </w:t>
      </w:r>
      <w:r>
        <w:t xml:space="preserve">   Punnett square    </w:t>
      </w:r>
      <w:r>
        <w:t xml:space="preserve">   genotype    </w:t>
      </w:r>
      <w:r>
        <w:t xml:space="preserve">   phenotype    </w:t>
      </w:r>
      <w:r>
        <w:t xml:space="preserve">   heterozygous    </w:t>
      </w:r>
      <w:r>
        <w:t xml:space="preserve">   homozygous    </w:t>
      </w:r>
      <w:r>
        <w:t xml:space="preserve">   homozygous dominant    </w:t>
      </w:r>
      <w:r>
        <w:t xml:space="preserve">   incomplete dominance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2021-10-11T07:51:35Z</dcterms:created>
  <dcterms:modified xsi:type="dcterms:W3CDTF">2021-10-11T07:51:35Z</dcterms:modified>
</cp:coreProperties>
</file>