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an H and ends with a 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of the same alleles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dominant and 1 recessive allele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study of heredity?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pairs starts with an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genetics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TT   starts with a 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genetically passed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Tt and starts with a  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masked allele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allele that is represented by a big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2021-10-11T07:51:04Z</dcterms:created>
  <dcterms:modified xsi:type="dcterms:W3CDTF">2021-10-11T07:51:04Z</dcterms:modified>
</cp:coreProperties>
</file>