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weaker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 that is carried in the X or Y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alternate form of a gene for a trait; two or more forms of the same gene, they may be dominant or recessive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place that genes are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 kinds of bases that make up rungs of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takes place in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passing of physical characteristics from parents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reproductive process involves only one parent and produces offspring that are identical to the parent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unspecialized cell that gives rise to a specific specialized cell such as a flood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the DNA molecule and is made up of sugar phosphate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reproductive process that involves two parents that combine their genetic material to produce a new organism which differs from both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has 2 identical alleles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has 2 different alleles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asexual reproduction of yeast in which a new cell grows out of the body of a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stronger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with half the original number of chromosomes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</dc:title>
  <dcterms:created xsi:type="dcterms:W3CDTF">2021-10-11T07:50:46Z</dcterms:created>
  <dcterms:modified xsi:type="dcterms:W3CDTF">2021-10-11T07:50:46Z</dcterms:modified>
</cp:coreProperties>
</file>