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punctuated equilibrium     </w:t>
      </w:r>
      <w:r>
        <w:t xml:space="preserve">   co-evolution    </w:t>
      </w:r>
      <w:r>
        <w:t xml:space="preserve">   adaptation    </w:t>
      </w:r>
      <w:r>
        <w:t xml:space="preserve">   allele frequency    </w:t>
      </w:r>
      <w:r>
        <w:t xml:space="preserve">   analogous structures    </w:t>
      </w:r>
      <w:r>
        <w:t xml:space="preserve">   behavioral isolation    </w:t>
      </w:r>
      <w:r>
        <w:t xml:space="preserve">   comparative anatomy    </w:t>
      </w:r>
      <w:r>
        <w:t xml:space="preserve">   comparative biochemistry    </w:t>
      </w:r>
      <w:r>
        <w:t xml:space="preserve">   convergent evolution    </w:t>
      </w:r>
      <w:r>
        <w:t xml:space="preserve">   darwin    </w:t>
      </w:r>
      <w:r>
        <w:t xml:space="preserve">   decent with modification    </w:t>
      </w:r>
      <w:r>
        <w:t xml:space="preserve">   directional selection    </w:t>
      </w:r>
      <w:r>
        <w:t xml:space="preserve">   disruptive selection    </w:t>
      </w:r>
      <w:r>
        <w:t xml:space="preserve">   divergent evolution    </w:t>
      </w:r>
      <w:r>
        <w:t xml:space="preserve">   fitness    </w:t>
      </w:r>
      <w:r>
        <w:t xml:space="preserve">   fossil    </w:t>
      </w:r>
      <w:r>
        <w:t xml:space="preserve">   gene pool    </w:t>
      </w:r>
      <w:r>
        <w:t xml:space="preserve">   genetic drift    </w:t>
      </w:r>
      <w:r>
        <w:t xml:space="preserve">   geographic isolation    </w:t>
      </w:r>
      <w:r>
        <w:t xml:space="preserve">   hardy-weinberg equilibrium    </w:t>
      </w:r>
      <w:r>
        <w:t xml:space="preserve">   homologous structures    </w:t>
      </w:r>
      <w:r>
        <w:t xml:space="preserve">   natural selection    </w:t>
      </w:r>
      <w:r>
        <w:t xml:space="preserve">   reproductive isolation    </w:t>
      </w:r>
      <w:r>
        <w:t xml:space="preserve">   speciation    </w:t>
      </w:r>
      <w:r>
        <w:t xml:space="preserve">   stabilizing selection    </w:t>
      </w:r>
      <w:r>
        <w:t xml:space="preserve">   survival of the fittest    </w:t>
      </w:r>
      <w:r>
        <w:t xml:space="preserve">   temporal isolation    </w:t>
      </w:r>
      <w:r>
        <w:t xml:space="preserve">   vestigial structures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2021-10-11T07:50:53Z</dcterms:created>
  <dcterms:modified xsi:type="dcterms:W3CDTF">2021-10-11T07:50:53Z</dcterms:modified>
</cp:coreProperties>
</file>