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filial generation comprised of offspring(s) resulting from a cross between two individuals from parental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both alleles at a gene locus are partially expressed and which often produces an intermediate phenotype.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two identical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situation in which the phenotypes produced by both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specific characteristic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two different alleles for a particular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contain 23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genetic trait that results from the expression of the two recessive alleles.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that the parents will also pass down a specific phenotypic trait to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trait associated with a gene that is carried only by the male or female parent.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separation of allels during gammete 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mendel's principles that states that genes for different traits can segregate.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four main types into which human blood is divided: A, B, AB, and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or more alternative forms of a gene (alleles) that can occupy the same locus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diagram that is used to predict an outcome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 that will appear in the offspring if one of the parents contributes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trait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 cross involving two gene  each with two different alleles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set of parents crossed in which their genotype is the basis for predicting the genotype of their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a number of 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chart that shows the presence or absence of a trait according to the relationships within a family across several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contains two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genetic makeup of an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2021-10-11T07:50:53Z</dcterms:created>
  <dcterms:modified xsi:type="dcterms:W3CDTF">2021-10-11T07:50:53Z</dcterms:modified>
</cp:coreProperties>
</file>