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copies of the same allele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traits from parent to offspring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inherited characteristic of an organism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 for a particular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segment of DNA that determines a particular trait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that makes the presence of a recessive allele in phenotype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 combination that makes up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observe trait of an individual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copies of an allele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letter combination that makes up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 </dc:title>
  <dcterms:created xsi:type="dcterms:W3CDTF">2021-10-11T07:51:50Z</dcterms:created>
  <dcterms:modified xsi:type="dcterms:W3CDTF">2021-10-11T07:51:50Z</dcterms:modified>
</cp:coreProperties>
</file>