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the number of chromosomes is reduced by half to form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alleles are neither dominant or recessive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different form of a characteristic, such as a system height or seed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factors that control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offspring of many generations that have the same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hidden whenever the dominate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has two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copies the coded message from the DNA in the nucleus and carries the message to the ribosomes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one whose trait always shows up in the organism when the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genetic makeup or allele combination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animales physical appearance or visible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organism begins to form when egg and sperm join in this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has two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describes that an event will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physical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 that shows how many possible alleles that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heredity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2021-10-11T07:51:04Z</dcterms:created>
  <dcterms:modified xsi:type="dcterms:W3CDTF">2021-10-11T07:51:04Z</dcterms:modified>
</cp:coreProperties>
</file>