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that is used to predict an outcome of a particular cross or breeding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a 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non-genetic traits, qualities, or features that characterize a person or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trait that will always appear in the offspring if one of the parents contributes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physical appearence,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doubled rod of condensed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that an organism can pass onto its offspring through its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carried out in a persons' genes without appearing in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information that controls a trait; a segment of DNA on a chromosome that codes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organism's genetic makeup, or allele combinations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traits from parents to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2021-10-11T07:50:22Z</dcterms:created>
  <dcterms:modified xsi:type="dcterms:W3CDTF">2021-10-11T07:50:22Z</dcterms:modified>
</cp:coreProperties>
</file>