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password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groups that are genetically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 that Mendel used to discover how cross pollination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resulting from a cross of the members of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one of a pair of alternative alleles whose effect is masked by the activity of the second when both are present in the same cell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grid used to show the gametes of each parent and their possible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fertilizing element of flowering plants, consisting of fine, powdery, yellowish grains or spores, sometimes in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enlarged lower part of the pistil in angiospermous plants, enclosing the ovules or young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stimulates the production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platelike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dissimilar pairs of genes for any hereditary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pollen-bearing organ of a flower, consisting of the filament and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one of a pair of alternative alleles that masks the effect of the other when both are present in the same cell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Y-shaped protein molecules produced by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 blood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observable constitution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principle, originated by Gregor Mendel, stating that during the production of gametes the two copies of each hereditary factor segregate so that offspring acquire one factor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fertilization of an ovum of a plant by a male gamete from the same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science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pollen from the flower of one plant to the flower of a plant having a different genetic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several forms of a gene, usually arising through mutation, that are responsible for hereditary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an animal, all of whose ancestors derive over many generations from a recognized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identical pairs of genes for any given pair of hereditary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generation of offspring from a certain set of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genetic makeup of an organism or group of organisms with reference to a single trait, set of traits, or an entire complex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inside the 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password</dc:title>
  <dcterms:created xsi:type="dcterms:W3CDTF">2021-10-11T07:51:00Z</dcterms:created>
  <dcterms:modified xsi:type="dcterms:W3CDTF">2021-10-11T07:51:00Z</dcterms:modified>
</cp:coreProperties>
</file>