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unit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Males are XY.    Females are XX.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codes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organism has two copies of every gene, one coming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diploid eukaryotic cell divides to generate four haploid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Determine all traits except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sets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passed down through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alleles. The two alleles for a specific traits are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Pairs of chromosomes that have similar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gene is donated to be passed onto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breeding of an individual with a phenotypically recessive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alleles. The two alleles for a specific trait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factor that controls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 alleles that code for a specific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unit vocabulary </dc:title>
  <dcterms:created xsi:type="dcterms:W3CDTF">2021-10-11T07:52:39Z</dcterms:created>
  <dcterms:modified xsi:type="dcterms:W3CDTF">2021-10-11T07:52:39Z</dcterms:modified>
</cp:coreProperties>
</file>