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Dna    </w:t>
      </w:r>
      <w:r>
        <w:t xml:space="preserve">   Rna    </w:t>
      </w:r>
      <w:r>
        <w:t xml:space="preserve">   nature vs nurture    </w:t>
      </w:r>
      <w:r>
        <w:t xml:space="preserve">   parent    </w:t>
      </w:r>
      <w:r>
        <w:t xml:space="preserve">   offspring    </w:t>
      </w:r>
      <w:r>
        <w:t xml:space="preserve">   dominant    </w:t>
      </w:r>
      <w:r>
        <w:t xml:space="preserve">   recessive    </w:t>
      </w:r>
      <w:r>
        <w:t xml:space="preserve">   acquired    </w:t>
      </w:r>
      <w:r>
        <w:t xml:space="preserve">   acquired trait    </w:t>
      </w:r>
      <w:r>
        <w:t xml:space="preserve">   heredity    </w:t>
      </w:r>
      <w:r>
        <w:t xml:space="preserve">   inherit    </w:t>
      </w:r>
      <w:r>
        <w:t xml:space="preserve">   trait    </w:t>
      </w:r>
      <w:r>
        <w:t xml:space="preserve">   pair    </w:t>
      </w:r>
      <w:r>
        <w:t xml:space="preserve">   chromosome    </w:t>
      </w:r>
      <w:r>
        <w:t xml:space="preserve">   Genotype    </w:t>
      </w:r>
      <w:r>
        <w:t xml:space="preserve">   Phenotype    </w:t>
      </w:r>
      <w:r>
        <w:t xml:space="preserve">   homozygous    </w:t>
      </w:r>
      <w:r>
        <w:t xml:space="preserve">   heterozygous    </w:t>
      </w:r>
      <w:r>
        <w:t xml:space="preserve">   gene    </w:t>
      </w:r>
      <w:r>
        <w:t xml:space="preserve">   genome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word search</dc:title>
  <dcterms:created xsi:type="dcterms:W3CDTF">2021-10-11T07:52:52Z</dcterms:created>
  <dcterms:modified xsi:type="dcterms:W3CDTF">2021-10-11T07:52:52Z</dcterms:modified>
</cp:coreProperties>
</file>