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"gen-geo"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 that enters into casual sexual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Pennsylvanias largest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fundamentals known to natures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the physics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clear shape or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instrument used to measure circular arcs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born around the same time are living in the same..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 of symbols giving the same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making uniform or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shape with 8 sides/angles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treatment of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shape with 5 sides/angles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having human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making uniform or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study of physical features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1. An enthusiastic person who likes sound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100th of a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desire to promote welfare of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desire to promote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or verse consisting of 5 metric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science that deals with earths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devoted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instrument used to measure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forms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 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instrument used to measure density of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joining two opposite corners of a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ancestors of the same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branch of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doctor specializing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From immature to adult form in two or more distinct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causing something to arise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relating to old people and their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branch of knowledge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"gen-geo"</dc:title>
  <dcterms:created xsi:type="dcterms:W3CDTF">2021-10-10T23:51:20Z</dcterms:created>
  <dcterms:modified xsi:type="dcterms:W3CDTF">2021-10-10T23:51:20Z</dcterms:modified>
</cp:coreProperties>
</file>