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abel    </w:t>
      </w:r>
      <w:r>
        <w:t xml:space="preserve">   adam    </w:t>
      </w:r>
      <w:r>
        <w:t xml:space="preserve">   cain    </w:t>
      </w:r>
      <w:r>
        <w:t xml:space="preserve">   dont bare false witness    </w:t>
      </w:r>
      <w:r>
        <w:t xml:space="preserve">   eve    </w:t>
      </w:r>
      <w:r>
        <w:t xml:space="preserve">   exodus    </w:t>
      </w:r>
      <w:r>
        <w:t xml:space="preserve">   genesis    </w:t>
      </w:r>
      <w:r>
        <w:t xml:space="preserve">   ham    </w:t>
      </w:r>
      <w:r>
        <w:t xml:space="preserve">   isaiah    </w:t>
      </w:r>
      <w:r>
        <w:t xml:space="preserve">   japheth    </w:t>
      </w:r>
      <w:r>
        <w:t xml:space="preserve">   joe    </w:t>
      </w:r>
      <w:r>
        <w:t xml:space="preserve">   no idols    </w:t>
      </w:r>
      <w:r>
        <w:t xml:space="preserve">   no other gods    </w:t>
      </w:r>
      <w:r>
        <w:t xml:space="preserve">   noah    </w:t>
      </w:r>
      <w:r>
        <w:t xml:space="preserve">   remember the sabbath    </w:t>
      </w:r>
      <w:r>
        <w:t xml:space="preserve">   sabbath    </w:t>
      </w:r>
      <w:r>
        <w:t xml:space="preserve">   serpent    </w:t>
      </w:r>
      <w:r>
        <w:t xml:space="preserve">   shem    </w:t>
      </w:r>
      <w:r>
        <w:t xml:space="preserve">   the most high    </w:t>
      </w:r>
      <w:r>
        <w:t xml:space="preserve">   Tree of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genisis</dc:title>
  <dcterms:created xsi:type="dcterms:W3CDTF">2021-10-11T07:52:35Z</dcterms:created>
  <dcterms:modified xsi:type="dcterms:W3CDTF">2021-10-11T07:52:35Z</dcterms:modified>
</cp:coreProperties>
</file>