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senseless talk or writing; nonsense.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urge or request (someone) solemnly or earnestly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sponsrship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thing of little importance; a very easy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appointment to meet someone in secret, typically one made by lovers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 lover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arranged alphabetically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randown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humorous or witty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or assert to be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bent</w:t>
            </w:r>
          </w:p>
        </w:tc>
      </w:tr>
    </w:tbl>
    <w:p>
      <w:pPr>
        <w:pStyle w:val="WordBankMedium"/>
      </w:pPr>
      <w:r>
        <w:t xml:space="preserve">   abecedariam    </w:t>
      </w:r>
      <w:r>
        <w:t xml:space="preserve">   adjure    </w:t>
      </w:r>
      <w:r>
        <w:t xml:space="preserve">   acidulous    </w:t>
      </w:r>
      <w:r>
        <w:t xml:space="preserve">   agog    </w:t>
      </w:r>
      <w:r>
        <w:t xml:space="preserve">   aleatory    </w:t>
      </w:r>
      <w:r>
        <w:t xml:space="preserve">   akimbo    </w:t>
      </w:r>
      <w:r>
        <w:t xml:space="preserve">   allurophile    </w:t>
      </w:r>
      <w:r>
        <w:t xml:space="preserve">   aver    </w:t>
      </w:r>
      <w:r>
        <w:t xml:space="preserve">   balderdash    </w:t>
      </w:r>
      <w:r>
        <w:t xml:space="preserve">   assignation    </w:t>
      </w:r>
      <w:r>
        <w:t xml:space="preserve">   badinage    </w:t>
      </w:r>
      <w:r>
        <w:t xml:space="preserve">   bagatelle    </w:t>
      </w:r>
      <w:r>
        <w:t xml:space="preserve">   aegis    </w:t>
      </w:r>
      <w:r>
        <w:t xml:space="preserve">   agnate    </w:t>
      </w:r>
      <w:r>
        <w:t xml:space="preserve">   affective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genius</dc:title>
  <dcterms:created xsi:type="dcterms:W3CDTF">2021-10-11T07:52:05Z</dcterms:created>
  <dcterms:modified xsi:type="dcterms:W3CDTF">2021-10-11T07:52:05Z</dcterms:modified>
</cp:coreProperties>
</file>