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gentrification scramble</w:t>
      </w:r>
    </w:p>
    <w:p>
      <w:pPr>
        <w:pStyle w:val="Questions"/>
      </w:pPr>
      <w:r>
        <w:t xml:space="preserve">1. TAGIIOENRINFCT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OEIMCN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OMYTMNCUI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PREOPRTY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RCAE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OEYMN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EOGTGISANRA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OMCONYE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ALHTYWE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EOETVNNRGM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HOEIGRDOHONB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KAEMRT UAELV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XEATS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CLALO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NSMATAREPT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gentrification scramble</dc:title>
  <dcterms:created xsi:type="dcterms:W3CDTF">2021-10-11T07:52:52Z</dcterms:created>
  <dcterms:modified xsi:type="dcterms:W3CDTF">2021-10-11T07:52:52Z</dcterms:modified>
</cp:coreProperties>
</file>