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Class 4.2019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edible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Devonian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blast from the Archean past created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Explosion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Fault type of plate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Crustal types: Continent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Nautilus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Impact Time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word geology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BRACH is a nickname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lobe Paleozoic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eroded mountains are now a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equilateral Bivalve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Squid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Class 4.2019</dc:title>
  <dcterms:created xsi:type="dcterms:W3CDTF">2021-10-11T07:53:13Z</dcterms:created>
  <dcterms:modified xsi:type="dcterms:W3CDTF">2021-10-11T07:53:13Z</dcterms:modified>
</cp:coreProperties>
</file>