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layers    </w:t>
      </w:r>
      <w:r>
        <w:t xml:space="preserve">   limestone    </w:t>
      </w:r>
      <w:r>
        <w:t xml:space="preserve">   hard    </w:t>
      </w:r>
      <w:r>
        <w:t xml:space="preserve">   beauty    </w:t>
      </w:r>
      <w:r>
        <w:t xml:space="preserve">   smash    </w:t>
      </w:r>
      <w:r>
        <w:t xml:space="preserve">   crack    </w:t>
      </w:r>
      <w:r>
        <w:t xml:space="preserve">   pretty    </w:t>
      </w:r>
      <w:r>
        <w:t xml:space="preserve">   shiny    </w:t>
      </w:r>
      <w:r>
        <w:t xml:space="preserve">   rocks    </w:t>
      </w:r>
      <w:r>
        <w:t xml:space="preserve">   crystals    </w:t>
      </w:r>
      <w:r>
        <w:t xml:space="preserve">   softly    </w:t>
      </w:r>
      <w:r>
        <w:t xml:space="preserve">   tap    </w:t>
      </w:r>
      <w:r>
        <w:t xml:space="preserve">   chisel    </w:t>
      </w:r>
      <w:r>
        <w:t xml:space="preserve">   hammer    </w:t>
      </w:r>
      <w:r>
        <w:t xml:space="preserve">   safety    </w:t>
      </w:r>
      <w:r>
        <w:t xml:space="preserve">   goggles    </w:t>
      </w:r>
      <w:r>
        <w:t xml:space="preserve">   geode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geodes</dc:title>
  <dcterms:created xsi:type="dcterms:W3CDTF">2021-10-11T07:53:14Z</dcterms:created>
  <dcterms:modified xsi:type="dcterms:W3CDTF">2021-10-11T07:53:14Z</dcterms:modified>
</cp:coreProperties>
</file>