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 your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andorra    </w:t>
      </w:r>
      <w:r>
        <w:t xml:space="preserve">   armenia    </w:t>
      </w:r>
      <w:r>
        <w:t xml:space="preserve">   austria    </w:t>
      </w:r>
      <w:r>
        <w:t xml:space="preserve">   Azerbaijan    </w:t>
      </w:r>
      <w:r>
        <w:t xml:space="preserve">   begium    </w:t>
      </w:r>
      <w:r>
        <w:t xml:space="preserve">   belarus    </w:t>
      </w:r>
      <w:r>
        <w:t xml:space="preserve">   bulgaria    </w:t>
      </w:r>
      <w:r>
        <w:t xml:space="preserve">   croatia    </w:t>
      </w:r>
      <w:r>
        <w:t xml:space="preserve">   cyprus    </w:t>
      </w:r>
      <w:r>
        <w:t xml:space="preserve">   czechia    </w:t>
      </w:r>
      <w:r>
        <w:t xml:space="preserve">   denmark    </w:t>
      </w:r>
      <w:r>
        <w:t xml:space="preserve">   estonia    </w:t>
      </w:r>
      <w:r>
        <w:t xml:space="preserve">   finland    </w:t>
      </w:r>
      <w:r>
        <w:t xml:space="preserve">   france    </w:t>
      </w:r>
      <w:r>
        <w:t xml:space="preserve">   georgia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iceland    </w:t>
      </w:r>
      <w:r>
        <w:t xml:space="preserve">   ireland    </w:t>
      </w:r>
      <w:r>
        <w:t xml:space="preserve">   italy    </w:t>
      </w:r>
      <w:r>
        <w:t xml:space="preserve">   kazakhstan    </w:t>
      </w:r>
      <w:r>
        <w:t xml:space="preserve">   kosovo    </w:t>
      </w:r>
      <w:r>
        <w:t xml:space="preserve">   latvia    </w:t>
      </w:r>
      <w:r>
        <w:t xml:space="preserve">   liechtenstein    </w:t>
      </w:r>
      <w:r>
        <w:t xml:space="preserve">   lithuania    </w:t>
      </w:r>
      <w:r>
        <w:t xml:space="preserve">   luxembourg    </w:t>
      </w:r>
      <w:r>
        <w:t xml:space="preserve">   malta    </w:t>
      </w:r>
      <w:r>
        <w:t xml:space="preserve">   moldova    </w:t>
      </w:r>
      <w:r>
        <w:t xml:space="preserve">   monaco    </w:t>
      </w:r>
      <w:r>
        <w:t xml:space="preserve">   montenegro    </w:t>
      </w:r>
      <w:r>
        <w:t xml:space="preserve">   netherlands    </w:t>
      </w:r>
      <w:r>
        <w:t xml:space="preserve">   north macedonia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russia    </w:t>
      </w:r>
      <w:r>
        <w:t xml:space="preserve">   san marino    </w:t>
      </w:r>
      <w:r>
        <w:t xml:space="preserve">   serbia    </w:t>
      </w:r>
      <w:r>
        <w:t xml:space="preserve">   slovakia    </w:t>
      </w:r>
      <w:r>
        <w:t xml:space="preserve">   slovenia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  <w:r>
        <w:t xml:space="preserve">   ukraine    </w:t>
      </w:r>
      <w:r>
        <w:t xml:space="preserve">   united kingdom    </w:t>
      </w:r>
      <w:r>
        <w:t xml:space="preserve">   vaticancity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 your memory</dc:title>
  <dcterms:created xsi:type="dcterms:W3CDTF">2021-10-11T07:53:54Z</dcterms:created>
  <dcterms:modified xsi:type="dcterms:W3CDTF">2021-10-11T07:53:54Z</dcterms:modified>
</cp:coreProperties>
</file>