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Continent of Guyana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Eiffel Tower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Sofia is the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Japan's capital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Portugal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Capital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located Algeria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Tunis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Moscow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Budapest is the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Caire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Australia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Africa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2021-10-11T07:53:30Z</dcterms:created>
  <dcterms:modified xsi:type="dcterms:W3CDTF">2021-10-11T07:53:30Z</dcterms:modified>
</cp:coreProperties>
</file>