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Island    </w:t>
      </w:r>
      <w:r>
        <w:t xml:space="preserve">   Ocean    </w:t>
      </w:r>
      <w:r>
        <w:t xml:space="preserve">   Cave    </w:t>
      </w:r>
      <w:r>
        <w:t xml:space="preserve">   Rainforest    </w:t>
      </w:r>
      <w:r>
        <w:t xml:space="preserve">   Desert    </w:t>
      </w:r>
      <w:r>
        <w:t xml:space="preserve">   Mountain    </w:t>
      </w:r>
      <w:r>
        <w:t xml:space="preserve">   Uluru    </w:t>
      </w:r>
      <w:r>
        <w:t xml:space="preserve">   Devil’s Marbles    </w:t>
      </w:r>
      <w:r>
        <w:t xml:space="preserve">   Hanging Rock    </w:t>
      </w:r>
      <w:r>
        <w:t xml:space="preserve">   Pinnacles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2021-10-11T07:53:50Z</dcterms:created>
  <dcterms:modified xsi:type="dcterms:W3CDTF">2021-10-11T07:53:50Z</dcterms:modified>
</cp:coreProperties>
</file>