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intense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and internet are examples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natural and 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Represented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relying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Represented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marked difference between the living standards between two groups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Economic, social and political change  that improve the wellbeing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(Growing and advancing)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school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number of years that a person can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physical, emotional, social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income and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body as opposed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key resources for wellbeing, usually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Reading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development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2021-10-11T07:54:02Z</dcterms:created>
  <dcterms:modified xsi:type="dcterms:W3CDTF">2021-10-11T07:54:02Z</dcterms:modified>
</cp:coreProperties>
</file>