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village    </w:t>
      </w:r>
      <w:r>
        <w:t xml:space="preserve">   town    </w:t>
      </w:r>
      <w:r>
        <w:t xml:space="preserve">   tour    </w:t>
      </w:r>
      <w:r>
        <w:t xml:space="preserve">   service    </w:t>
      </w:r>
      <w:r>
        <w:t xml:space="preserve">   scale    </w:t>
      </w:r>
      <w:r>
        <w:t xml:space="preserve">   physical    </w:t>
      </w:r>
      <w:r>
        <w:t xml:space="preserve">   Ordnance Survey    </w:t>
      </w:r>
      <w:r>
        <w:t xml:space="preserve">   itinerary    </w:t>
      </w:r>
      <w:r>
        <w:t xml:space="preserve">   human    </w:t>
      </w:r>
      <w:r>
        <w:t xml:space="preserve">   hamlet    </w:t>
      </w:r>
      <w:r>
        <w:t xml:space="preserve">   Grid Reference    </w:t>
      </w:r>
      <w:r>
        <w:t xml:space="preserve">   atlas    </w:t>
      </w:r>
      <w:r>
        <w:t xml:space="preserve">   city    </w:t>
      </w:r>
      <w:r>
        <w:t xml:space="preserve">   country    </w:t>
      </w:r>
      <w:r>
        <w:t xml:space="preserve">   county    </w:t>
      </w:r>
      <w:r>
        <w:t xml:space="preserve">   direction    </w:t>
      </w:r>
      <w:r>
        <w:t xml:space="preserve">   feature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2021-10-11T07:54:12Z</dcterms:created>
  <dcterms:modified xsi:type="dcterms:W3CDTF">2021-10-11T07:54:12Z</dcterms:modified>
</cp:coreProperties>
</file>