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filtration    </w:t>
      </w:r>
      <w:r>
        <w:t xml:space="preserve">   infiltration    </w:t>
      </w:r>
      <w:r>
        <w:t xml:space="preserve">   mixture    </w:t>
      </w:r>
      <w:r>
        <w:t xml:space="preserve">   oceans    </w:t>
      </w:r>
      <w:r>
        <w:t xml:space="preserve">   precipitation    </w:t>
      </w:r>
      <w:r>
        <w:t xml:space="preserve">   pure    </w:t>
      </w:r>
      <w:r>
        <w:t xml:space="preserve">   runoff    </w:t>
      </w:r>
      <w:r>
        <w:t xml:space="preserve">   separation    </w:t>
      </w:r>
      <w:r>
        <w:t xml:space="preserve">   substance    </w:t>
      </w:r>
      <w:r>
        <w:t xml:space="preserve">   transpiration    </w:t>
      </w:r>
      <w:r>
        <w:t xml:space="preserve">   turbidity    </w:t>
      </w:r>
      <w:r>
        <w:t xml:space="preserve">   vapour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2021-10-11T07:54:27Z</dcterms:created>
  <dcterms:modified xsi:type="dcterms:W3CDTF">2021-10-11T07:54:27Z</dcterms:modified>
</cp:coreProperties>
</file>