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waterway that cuts through isthmue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of farming is a 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ocean does brazil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chille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populated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state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earth can provide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specific desert that has rain and good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tallest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highest flat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place known for thousands of volcanos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between sea level and 2,500ft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that has only slightly more people than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plants and vegetation can grow in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hills and lower flat lands form a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that covers over 8 million square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rivers can provide what type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part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boarders the north part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year Hernando Cortez landed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that runs through south part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city also known as big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 range in top left side of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lots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well known long river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skiing and state that boarders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known country for speaking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2021-10-11T07:53:24Z</dcterms:created>
  <dcterms:modified xsi:type="dcterms:W3CDTF">2021-10-11T07:53:24Z</dcterms:modified>
</cp:coreProperties>
</file>