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development    </w:t>
      </w:r>
      <w:r>
        <w:t xml:space="preserve">   urban    </w:t>
      </w:r>
      <w:r>
        <w:t xml:space="preserve">   offices    </w:t>
      </w:r>
      <w:r>
        <w:t xml:space="preserve">   shops    </w:t>
      </w:r>
      <w:r>
        <w:t xml:space="preserve">   wind    </w:t>
      </w:r>
      <w:r>
        <w:t xml:space="preserve">   moor    </w:t>
      </w:r>
      <w:r>
        <w:t xml:space="preserve">   snow    </w:t>
      </w:r>
      <w:r>
        <w:t xml:space="preserve">   stack    </w:t>
      </w:r>
      <w:r>
        <w:t xml:space="preserve">   entertainment    </w:t>
      </w:r>
      <w:r>
        <w:t xml:space="preserve">   landuse    </w:t>
      </w:r>
      <w:r>
        <w:t xml:space="preserve">   farming    </w:t>
      </w:r>
      <w:r>
        <w:t xml:space="preserve">   cities    </w:t>
      </w:r>
      <w:r>
        <w:t xml:space="preserve">   spur    </w:t>
      </w:r>
      <w:r>
        <w:t xml:space="preserve">   wave    </w:t>
      </w:r>
      <w:r>
        <w:t xml:space="preserve">   glacier    </w:t>
      </w:r>
      <w:r>
        <w:t xml:space="preserve">   valley    </w:t>
      </w:r>
      <w:r>
        <w:t xml:space="preserve">   communications    </w:t>
      </w:r>
      <w:r>
        <w:t xml:space="preserve">   airport    </w:t>
      </w:r>
      <w:r>
        <w:t xml:space="preserve">   bridges    </w:t>
      </w:r>
      <w:r>
        <w:t xml:space="preserve">   migration    </w:t>
      </w:r>
      <w:r>
        <w:t xml:space="preserve">   thunderstorm    </w:t>
      </w:r>
      <w:r>
        <w:t xml:space="preserve">   weathering    </w:t>
      </w:r>
      <w:r>
        <w:t xml:space="preserve">   cliff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2021-10-11T07:54:06Z</dcterms:created>
  <dcterms:modified xsi:type="dcterms:W3CDTF">2021-10-11T07:54:06Z</dcterms:modified>
</cp:coreProperties>
</file>