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 feature on the Earth's surface such as a mountain or vally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harbor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area of mainly falt land with few trees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climate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high area of land with steep sides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natural resources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high,steep,rocky slope that usually overlooks a large body of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mountian pass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or near the seashore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elevation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a body of water that is near lans, where ships stay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crops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daily rise and fall of ocean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scale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on a body of water where ships can load and unload their goods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capital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height above sea level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coastal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narrow gap between mountains that allows travel from one side of a mountain range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desert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natural area in which plants,animals,and people live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tides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temperature, clouds, wind, rain, and other conditions related to the layers of air above the earths's surface in a particular place and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continent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tempertures, rainfall, and other weather conditions that a region usually has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county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land that gets little rainfall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weather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land that gets enough rainfall to grow short or tall grasses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grassland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measuring tool on a map that shows distance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environment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measure of distances equal to 1,000 meters or 6/10 of a mile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cliff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seven large land masses on the earth's surface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mesa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seven continents. it includes Canada, Mexico and the U.S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landforms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provided by nature and used by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Valley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plant that people grow for food or other products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kilometers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city that is the center of government of a state or a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North America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area within a state that has its own government for certain activities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long,low area of land. Rivers often run through valleys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plain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2021-10-11T07:52:39Z</dcterms:created>
  <dcterms:modified xsi:type="dcterms:W3CDTF">2021-10-11T07:52:39Z</dcterms:modified>
</cp:coreProperties>
</file>