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-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Angola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Liberia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Somalia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Armenia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Malta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Liechtenstein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- capitals</dc:title>
  <dcterms:created xsi:type="dcterms:W3CDTF">2021-10-11T07:53:22Z</dcterms:created>
  <dcterms:modified xsi:type="dcterms:W3CDTF">2021-10-11T07:53:22Z</dcterms:modified>
</cp:coreProperties>
</file>