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geography: 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 of cliff in dorset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when rocks and pebbles are carried by the waves and thrown against cliffs eroding them in the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waves have a strong swash and a weaker backwash so sediment is deposited on the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waves get their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spit and what join the mainland onto an offshore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feature of coastal erosion usually forms in areas where there are alternative bands of soft and hard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carries sediment along the coastline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cave, arch,stack and stump in dorset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a coastline eroded when the acid in the sea water dissolves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formed through the build up of wave deposited material between low and high marks on coastline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geography: coasts</dc:title>
  <dcterms:created xsi:type="dcterms:W3CDTF">2021-10-11T07:55:47Z</dcterms:created>
  <dcterms:modified xsi:type="dcterms:W3CDTF">2021-10-11T07:55:47Z</dcterms:modified>
</cp:coreProperties>
</file>