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the waters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crust of the Earth and is related to stones or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path along the Pacific ocean where multiple earthquakes and volcanic eruptions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 earthquake is measured in and shows the strength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related to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gases surrounding the Earth or another planet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living things eg. plants, vegetation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earthquake caused when two plates slide past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directly above the focus on the crust where the earthquake is centered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starting point of an earthquake</w:t>
            </w:r>
          </w:p>
        </w:tc>
      </w:tr>
    </w:tbl>
    <w:p>
      <w:pPr>
        <w:pStyle w:val="WordBankMedium"/>
      </w:pPr>
      <w:r>
        <w:t xml:space="preserve">   Environmental    </w:t>
      </w:r>
      <w:r>
        <w:t xml:space="preserve">   Lithosphere    </w:t>
      </w:r>
      <w:r>
        <w:t xml:space="preserve">   Hydrosphere    </w:t>
      </w:r>
      <w:r>
        <w:t xml:space="preserve">   Atmosphere    </w:t>
      </w:r>
      <w:r>
        <w:t xml:space="preserve">   biosphere    </w:t>
      </w:r>
      <w:r>
        <w:t xml:space="preserve">   Pangea    </w:t>
      </w:r>
      <w:r>
        <w:t xml:space="preserve">   Pacific ring of fire    </w:t>
      </w:r>
      <w:r>
        <w:t xml:space="preserve">   Focus    </w:t>
      </w:r>
      <w:r>
        <w:t xml:space="preserve">   Epicenter    </w:t>
      </w:r>
      <w:r>
        <w:t xml:space="preserve">   Magnitude    </w:t>
      </w:r>
      <w:r>
        <w:t xml:space="preserve">   Conservative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</dc:title>
  <dcterms:created xsi:type="dcterms:W3CDTF">2021-10-11T07:54:03Z</dcterms:created>
  <dcterms:modified xsi:type="dcterms:W3CDTF">2021-10-11T07:54:03Z</dcterms:modified>
</cp:coreProperties>
</file>