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watering crops using a man-made contraption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deterioration in the quality of land and water resources caused by excessive exploitation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people establish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surroundings or conditions in which an animal, or plant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sphere that includes air and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ocean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trees, animals and plant life in one biome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birthrate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value that informs us of a condition or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formation of land floating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death rate of an area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sphere that includes the earths crust and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introduction into the environment of a substance which has harmful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sphere that includes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clearing land &amp; trees for agriculture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wearing down of rocks and soils on the Earth’s surface by the action of water, ice and 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consequence of livestock eating so much native plants that the soil starts to erode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long-term precipitation and temperature patterns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farming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consequence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sphere that includes animals and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in which water in the atmosphere cools and changes from a gaseous state into a liquid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fuel such as coal or gas, made from the remains of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variety of living organisms within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the savannah, subject to flooding and grass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chemical put into soil to maintain the health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harsh, dry biome with sand and little organism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buildings and man-made complexes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cold, snowy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farming of fish and aquatic life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</dc:title>
  <dcterms:created xsi:type="dcterms:W3CDTF">2021-10-11T07:53:38Z</dcterms:created>
  <dcterms:modified xsi:type="dcterms:W3CDTF">2021-10-11T07:53:38Z</dcterms:modified>
</cp:coreProperties>
</file>