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definitions findaword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riverine    </w:t>
      </w:r>
      <w:r>
        <w:t xml:space="preserve">   glacier    </w:t>
      </w:r>
      <w:r>
        <w:t xml:space="preserve">   renewable resource    </w:t>
      </w:r>
      <w:r>
        <w:t xml:space="preserve">   groundwater    </w:t>
      </w:r>
      <w:r>
        <w:t xml:space="preserve">   aquifers    </w:t>
      </w:r>
      <w:r>
        <w:t xml:space="preserve">   sustainable    </w:t>
      </w:r>
      <w:r>
        <w:t xml:space="preserve">   fossil fuels    </w:t>
      </w:r>
      <w:r>
        <w:t xml:space="preserve">   non-perennial    </w:t>
      </w:r>
      <w:r>
        <w:t xml:space="preserve">   prernnial    </w:t>
      </w:r>
      <w:r>
        <w:t xml:space="preserve">   natural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definitions findaword</dc:title>
  <dcterms:created xsi:type="dcterms:W3CDTF">2021-10-11T07:53:45Z</dcterms:created>
  <dcterms:modified xsi:type="dcterms:W3CDTF">2021-10-11T07:53:45Z</dcterms:modified>
</cp:coreProperties>
</file>