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asia    </w:t>
      </w:r>
      <w:r>
        <w:t xml:space="preserve">   australasia    </w:t>
      </w:r>
      <w:r>
        <w:t xml:space="preserve">   continents    </w:t>
      </w:r>
      <w:r>
        <w:t xml:space="preserve">   countries    </w:t>
      </w:r>
      <w:r>
        <w:t xml:space="preserve">   earthquakes    </w:t>
      </w:r>
      <w:r>
        <w:t xml:space="preserve">   england    </w:t>
      </w:r>
      <w:r>
        <w:t xml:space="preserve">   eruptions    </w:t>
      </w:r>
      <w:r>
        <w:t xml:space="preserve">   europe    </w:t>
      </w:r>
      <w:r>
        <w:t xml:space="preserve">   geography    </w:t>
      </w:r>
      <w:r>
        <w:t xml:space="preserve">   germany    </w:t>
      </w:r>
      <w:r>
        <w:t xml:space="preserve">   ireland    </w:t>
      </w:r>
      <w:r>
        <w:t xml:space="preserve">   northamerica    </w:t>
      </w:r>
      <w:r>
        <w:t xml:space="preserve">   poland    </w:t>
      </w:r>
      <w:r>
        <w:t xml:space="preserve">   scotland    </w:t>
      </w:r>
      <w:r>
        <w:t xml:space="preserve">   southamerica    </w:t>
      </w:r>
      <w:r>
        <w:t xml:space="preserve">   volcanoes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2021-10-11T07:53:05Z</dcterms:created>
  <dcterms:modified xsi:type="dcterms:W3CDTF">2021-10-11T07:53:05Z</dcterms:modified>
</cp:coreProperties>
</file>