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solution    </w:t>
      </w:r>
      <w:r>
        <w:t xml:space="preserve">   traction    </w:t>
      </w:r>
      <w:r>
        <w:t xml:space="preserve">   saltation    </w:t>
      </w:r>
      <w:r>
        <w:t xml:space="preserve">   ground water    </w:t>
      </w:r>
      <w:r>
        <w:t xml:space="preserve">   rising limb    </w:t>
      </w:r>
      <w:r>
        <w:t xml:space="preserve">   floodplain    </w:t>
      </w:r>
      <w:r>
        <w:t xml:space="preserve">   attrition    </w:t>
      </w:r>
      <w:r>
        <w:t xml:space="preserve">   transportation    </w:t>
      </w:r>
      <w:r>
        <w:t xml:space="preserve">   erosion    </w:t>
      </w:r>
      <w:r>
        <w:t xml:space="preserve">   base flow    </w:t>
      </w:r>
      <w:r>
        <w:t xml:space="preserve">   lag time    </w:t>
      </w:r>
      <w:r>
        <w:t xml:space="preserve">   climate    </w:t>
      </w:r>
      <w:r>
        <w:t xml:space="preserve">   landuse    </w:t>
      </w:r>
      <w:r>
        <w:t xml:space="preserve">   geology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2021-10-11T07:53:17Z</dcterms:created>
  <dcterms:modified xsi:type="dcterms:W3CDTF">2021-10-11T07:53:17Z</dcterms:modified>
</cp:coreProperties>
</file>