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key word puzzle</w:t>
      </w:r>
    </w:p>
    <w:p>
      <w:pPr>
        <w:pStyle w:val="Questions"/>
      </w:pPr>
      <w:r>
        <w:t xml:space="preserve">1. UTAEREHKQA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FCSOU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NSNETTIYI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TECIRRH SEALC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OSLILOCIN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CTSRU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IMESISC VAESW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ECISEAOTNRVV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ELRCIAML EACSL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GTNEDMAIU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MRETIEMOESS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NIPECERTE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OVONNECTCI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earthquake    </w:t>
      </w:r>
      <w:r>
        <w:t xml:space="preserve">   focus    </w:t>
      </w:r>
      <w:r>
        <w:t xml:space="preserve">   intensity    </w:t>
      </w:r>
      <w:r>
        <w:t xml:space="preserve">   richter scale    </w:t>
      </w:r>
      <w:r>
        <w:t xml:space="preserve">   collision    </w:t>
      </w:r>
      <w:r>
        <w:t xml:space="preserve">   crust    </w:t>
      </w:r>
      <w:r>
        <w:t xml:space="preserve">   seismic waves    </w:t>
      </w:r>
      <w:r>
        <w:t xml:space="preserve">   conservative    </w:t>
      </w:r>
      <w:r>
        <w:t xml:space="preserve">   mercalli scale    </w:t>
      </w:r>
      <w:r>
        <w:t xml:space="preserve">   magnitude    </w:t>
      </w:r>
      <w:r>
        <w:t xml:space="preserve">   seismometer    </w:t>
      </w:r>
      <w:r>
        <w:t xml:space="preserve">   epicentre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word puzzle</dc:title>
  <dcterms:created xsi:type="dcterms:W3CDTF">2021-10-11T07:54:37Z</dcterms:created>
  <dcterms:modified xsi:type="dcterms:W3CDTF">2021-10-11T07:54:37Z</dcterms:modified>
</cp:coreProperties>
</file>