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secondary    </w:t>
      </w:r>
      <w:r>
        <w:t xml:space="preserve">   united kingdom    </w:t>
      </w:r>
      <w:r>
        <w:t xml:space="preserve">   northwest    </w:t>
      </w:r>
      <w:r>
        <w:t xml:space="preserve">   southeast    </w:t>
      </w:r>
      <w:r>
        <w:t xml:space="preserve">   compass    </w:t>
      </w:r>
      <w:r>
        <w:t xml:space="preserve">   london    </w:t>
      </w:r>
      <w:r>
        <w:t xml:space="preserve">   manchester    </w:t>
      </w:r>
      <w:r>
        <w:t xml:space="preserve">   city    </w:t>
      </w:r>
      <w:r>
        <w:t xml:space="preserve">   rural    </w:t>
      </w:r>
      <w:r>
        <w:t xml:space="preserve">   european union    </w:t>
      </w:r>
      <w:r>
        <w:t xml:space="preserve">   common wealth    </w:t>
      </w:r>
      <w:r>
        <w:t xml:space="preserve">   immigrant    </w:t>
      </w:r>
      <w:r>
        <w:t xml:space="preserve">   latitude    </w:t>
      </w:r>
      <w:r>
        <w:t xml:space="preserve">   longitude    </w:t>
      </w:r>
      <w:r>
        <w:t xml:space="preserve">   mountain    </w:t>
      </w:r>
      <w:r>
        <w:t xml:space="preserve">   pull    </w:t>
      </w:r>
      <w:r>
        <w:t xml:space="preserve">   push    </w:t>
      </w:r>
      <w:r>
        <w:t xml:space="preserve">   sparcely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words</dc:title>
  <dcterms:created xsi:type="dcterms:W3CDTF">2021-10-11T07:55:18Z</dcterms:created>
  <dcterms:modified xsi:type="dcterms:W3CDTF">2021-10-11T07:55:18Z</dcterms:modified>
</cp:coreProperties>
</file>