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cactus    </w:t>
      </w:r>
      <w:r>
        <w:t xml:space="preserve">   climate    </w:t>
      </w:r>
      <w:r>
        <w:t xml:space="preserve">   deforestation    </w:t>
      </w:r>
      <w:r>
        <w:t xml:space="preserve">   drought    </w:t>
      </w:r>
      <w:r>
        <w:t xml:space="preserve">   ecosystem    </w:t>
      </w:r>
      <w:r>
        <w:t xml:space="preserve">   global warming    </w:t>
      </w:r>
      <w:r>
        <w:t xml:space="preserve">   habitat    </w:t>
      </w:r>
      <w:r>
        <w:t xml:space="preserve">   hot desert    </w:t>
      </w:r>
      <w:r>
        <w:t xml:space="preserve">   living environment    </w:t>
      </w:r>
      <w:r>
        <w:t xml:space="preserve">   natural ecosystem    </w:t>
      </w:r>
      <w:r>
        <w:t xml:space="preserve">   natural vegetation    </w:t>
      </w:r>
      <w:r>
        <w:t xml:space="preserve">   non living environment    </w:t>
      </w:r>
      <w:r>
        <w:t xml:space="preserve">   sand    </w:t>
      </w:r>
      <w:r>
        <w:t xml:space="preserve">   species    </w:t>
      </w:r>
      <w:r>
        <w:t xml:space="preserve">   tropical rainforests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</dc:title>
  <dcterms:created xsi:type="dcterms:W3CDTF">2021-10-11T07:54:27Z</dcterms:created>
  <dcterms:modified xsi:type="dcterms:W3CDTF">2021-10-11T07:54:27Z</dcterms:modified>
</cp:coreProperties>
</file>