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Region    </w:t>
      </w:r>
      <w:r>
        <w:t xml:space="preserve">   Territory    </w:t>
      </w:r>
      <w:r>
        <w:t xml:space="preserve">   Temperatures    </w:t>
      </w:r>
      <w:r>
        <w:t xml:space="preserve">   Urban    </w:t>
      </w:r>
      <w:r>
        <w:t xml:space="preserve">   Universal    </w:t>
      </w:r>
      <w:r>
        <w:t xml:space="preserve">   Volcano    </w:t>
      </w:r>
      <w:r>
        <w:t xml:space="preserve">   Woodlands    </w:t>
      </w:r>
      <w:r>
        <w:t xml:space="preserve">   Weeds    </w:t>
      </w:r>
      <w:r>
        <w:t xml:space="preserve">   Wetlands    </w:t>
      </w:r>
      <w:r>
        <w:t xml:space="preserve">   Glacier    </w:t>
      </w:r>
      <w:r>
        <w:t xml:space="preserve">   Gulf    </w:t>
      </w:r>
      <w:r>
        <w:t xml:space="preserve">   Marine    </w:t>
      </w:r>
      <w:r>
        <w:t xml:space="preserve">   Degree    </w:t>
      </w:r>
      <w:r>
        <w:t xml:space="preserve">   Harvest    </w:t>
      </w:r>
      <w:r>
        <w:t xml:space="preserve">   Grasslands    </w:t>
      </w:r>
      <w:r>
        <w:t xml:space="preserve">   Canyon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 </dc:title>
  <dcterms:created xsi:type="dcterms:W3CDTF">2021-10-11T07:55:06Z</dcterms:created>
  <dcterms:modified xsi:type="dcterms:W3CDTF">2021-10-11T07:55:06Z</dcterms:modified>
</cp:coreProperties>
</file>