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archipelago    </w:t>
      </w:r>
      <w:r>
        <w:t xml:space="preserve">   inselberg    </w:t>
      </w:r>
      <w:r>
        <w:t xml:space="preserve">   wadi    </w:t>
      </w:r>
      <w:r>
        <w:t xml:space="preserve">   cirque    </w:t>
      </w:r>
      <w:r>
        <w:t xml:space="preserve">   magma    </w:t>
      </w:r>
      <w:r>
        <w:t xml:space="preserve">   mountains    </w:t>
      </w:r>
      <w:r>
        <w:t xml:space="preserve">   landforms    </w:t>
      </w:r>
      <w:r>
        <w:t xml:space="preserve">   landscapes    </w:t>
      </w:r>
      <w:r>
        <w:t xml:space="preserve">   deposition    </w:t>
      </w:r>
      <w:r>
        <w:t xml:space="preserve">   weathering    </w:t>
      </w:r>
      <w:r>
        <w:t xml:space="preserve">   gradational forces    </w:t>
      </w:r>
      <w:r>
        <w:t xml:space="preserve">   change    </w:t>
      </w:r>
      <w:r>
        <w:t xml:space="preserve">   butte    </w:t>
      </w:r>
      <w:r>
        <w:t xml:space="preserve">   lava    </w:t>
      </w:r>
      <w:r>
        <w:t xml:space="preserve">   tectonic plates    </w:t>
      </w:r>
      <w:r>
        <w:t xml:space="preserve">   mount fuji    </w:t>
      </w:r>
      <w:r>
        <w:t xml:space="preserve">   mount hallen    </w:t>
      </w:r>
      <w:r>
        <w:t xml:space="preserve">   sustainability    </w:t>
      </w:r>
      <w:r>
        <w:t xml:space="preserve">   volcano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</dc:title>
  <dcterms:created xsi:type="dcterms:W3CDTF">2021-10-11T07:55:21Z</dcterms:created>
  <dcterms:modified xsi:type="dcterms:W3CDTF">2021-10-11T07:55:21Z</dcterms:modified>
</cp:coreProperties>
</file>